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-494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18810550241036258466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0412365400675004942520101.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